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056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259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</w:p>
    <w:p>
      <w:pPr>
        <w:widowControl w:val="0"/>
        <w:spacing w:before="0" w:after="0"/>
        <w:rPr>
          <w:sz w:val="20"/>
          <w:szCs w:val="20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>, Ханты-Мансийского 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628449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10" w:after="0" w:line="317" w:lineRule="atLeast"/>
        <w:ind w:left="4339"/>
      </w:pP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.04.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00:49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.03.202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 административный надзор,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выполнил ограничение, предусмотренное федеральным законом, а именно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по месту жительства в период времени с 22:00 ч. до 06:00 </w:t>
      </w:r>
      <w:r>
        <w:rPr>
          <w:rFonts w:ascii="Times New Roman" w:eastAsia="Times New Roman" w:hAnsi="Times New Roman" w:cs="Times New Roman"/>
          <w:sz w:val="28"/>
          <w:szCs w:val="28"/>
        </w:rPr>
        <w:t>часов 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5019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29.04.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19.24 КоАП РФ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либо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о необходимости назначения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административн6ого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ежинову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32619110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суток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31.9 Кодекса Российской Федерации об административных правонарушениях,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суток 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05388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2rplc-20">
    <w:name w:val="cat-UserDefined grp-3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B26F7-4385-40CF-8122-FDFBA2DC7C0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